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505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26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Бунчук Ирины Сергеевны, </w:t>
      </w:r>
      <w:r>
        <w:rPr>
          <w:rStyle w:val="cat-UserDefinedgrp-4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UserDefinedgrp-4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 представила в Отделение фонда пенсионного и социального страхования Российской Федерации по ХМАО-Югре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застрахованных лицах по форме сведений (ЕФС-1 ГПД), обращение 101-24-00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8244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8770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 отсутствует в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28"/>
        <w:gridCol w:w="1543"/>
        <w:gridCol w:w="1416"/>
        <w:gridCol w:w="3411"/>
      </w:tblGrid>
      <w:tr>
        <w:tblPrEx>
          <w:tblInd w:w="85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249 60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01.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4</w:t>
            </w:r>
          </w:p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00 час 01мин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  <w:tr>
        <w:tblPrEx>
          <w:tblInd w:w="851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249 60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01.11.2024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03.11.2024 00 час. 01 мин.</w:t>
            </w:r>
          </w:p>
        </w:tc>
      </w:tr>
    </w:tbl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14528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пп.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Бунчук Ирину Сергеевну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7971160123006000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15.33.2 КоАП.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797027000000000</w:t>
      </w:r>
      <w:r>
        <w:rPr>
          <w:rFonts w:ascii="Times New Roman" w:eastAsia="Times New Roman" w:hAnsi="Times New Roman" w:cs="Times New Roman"/>
          <w:sz w:val="26"/>
          <w:szCs w:val="26"/>
        </w:rPr>
        <w:t>254591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505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7rplc-8">
    <w:name w:val="cat-UserDefined grp-47 rplc-8"/>
    <w:basedOn w:val="DefaultParagraphFont"/>
  </w:style>
  <w:style w:type="character" w:customStyle="1" w:styleId="cat-UserDefinedgrp-46rplc-17">
    <w:name w:val="cat-UserDefined grp-4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